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32551" w:rsidP="003D71F0">
      <w:pPr>
        <w:ind w:firstLine="634"/>
        <w:jc w:val="right"/>
        <w:rPr>
          <w:lang w:val="ru-RU"/>
        </w:rPr>
      </w:pPr>
      <w:r w:rsidRPr="00032551">
        <w:rPr>
          <w:lang w:val="ru-RU"/>
        </w:rPr>
        <w:t>Дело № 5-</w:t>
      </w:r>
      <w:r w:rsidRPr="00032551" w:rsidR="00CD3CBF">
        <w:rPr>
          <w:lang w:val="ru-RU"/>
        </w:rPr>
        <w:t>723</w:t>
      </w:r>
      <w:r w:rsidRPr="00032551">
        <w:rPr>
          <w:lang w:val="ru-RU"/>
        </w:rPr>
        <w:t>-</w:t>
      </w:r>
      <w:r w:rsidRPr="00032551" w:rsidR="00E22F2B">
        <w:rPr>
          <w:lang w:val="ru-RU"/>
        </w:rPr>
        <w:t>200</w:t>
      </w:r>
      <w:r w:rsidRPr="00032551" w:rsidR="00976356">
        <w:rPr>
          <w:lang w:val="ru-RU"/>
        </w:rPr>
        <w:t>4</w:t>
      </w:r>
      <w:r w:rsidRPr="00032551">
        <w:rPr>
          <w:lang w:val="ru-RU"/>
        </w:rPr>
        <w:t>/</w:t>
      </w:r>
      <w:r w:rsidRPr="00032551" w:rsidR="00BD08BF">
        <w:rPr>
          <w:lang w:val="ru-RU"/>
        </w:rPr>
        <w:t>20</w:t>
      </w:r>
      <w:r w:rsidRPr="00032551" w:rsidR="00CD3CBF">
        <w:rPr>
          <w:lang w:val="ru-RU"/>
        </w:rPr>
        <w:t>25</w:t>
      </w:r>
    </w:p>
    <w:p w:rsidR="00C4492D" w:rsidRPr="00032551" w:rsidP="003D71F0">
      <w:pPr>
        <w:jc w:val="center"/>
        <w:rPr>
          <w:lang w:val="ru-RU"/>
        </w:rPr>
      </w:pPr>
      <w:r w:rsidRPr="00032551">
        <w:rPr>
          <w:b/>
          <w:bCs/>
          <w:lang w:val="ru-RU"/>
        </w:rPr>
        <w:t>ПОСТАНОВЛЕНИЕ</w:t>
      </w:r>
    </w:p>
    <w:p w:rsidR="00C4492D" w:rsidRPr="00032551" w:rsidP="003D71F0">
      <w:pPr>
        <w:jc w:val="center"/>
        <w:rPr>
          <w:lang w:val="ru-RU"/>
        </w:rPr>
      </w:pPr>
      <w:r w:rsidRPr="00032551">
        <w:rPr>
          <w:lang w:val="ru-RU"/>
        </w:rPr>
        <w:t>о назначении административного наказания</w:t>
      </w:r>
    </w:p>
    <w:p w:rsidR="00C4492D" w:rsidRPr="00032551" w:rsidP="003D71F0">
      <w:pPr>
        <w:rPr>
          <w:lang w:val="ru-RU"/>
        </w:rPr>
      </w:pPr>
      <w:r w:rsidRPr="00032551">
        <w:rPr>
          <w:lang w:val="ru-RU"/>
        </w:rPr>
        <w:t>«</w:t>
      </w:r>
      <w:r w:rsidRPr="00032551" w:rsidR="00CD3CBF">
        <w:rPr>
          <w:lang w:val="ru-RU"/>
        </w:rPr>
        <w:t>17</w:t>
      </w:r>
      <w:r w:rsidRPr="00032551">
        <w:rPr>
          <w:lang w:val="ru-RU"/>
        </w:rPr>
        <w:t xml:space="preserve">» </w:t>
      </w:r>
      <w:r w:rsidRPr="00032551" w:rsidR="00CD3CBF">
        <w:rPr>
          <w:lang w:val="ru-RU"/>
        </w:rPr>
        <w:t>июня</w:t>
      </w:r>
      <w:r w:rsidRPr="00032551">
        <w:rPr>
          <w:lang w:val="ru-RU"/>
        </w:rPr>
        <w:t xml:space="preserve"> </w:t>
      </w:r>
      <w:r w:rsidRPr="00032551" w:rsidR="00CD3CBF">
        <w:rPr>
          <w:lang w:val="ru-RU"/>
        </w:rPr>
        <w:t>2025</w:t>
      </w:r>
      <w:r w:rsidRPr="00032551">
        <w:rPr>
          <w:lang w:val="ru-RU"/>
        </w:rPr>
        <w:t xml:space="preserve"> года</w:t>
      </w:r>
      <w:r w:rsidRPr="00032551" w:rsidR="00F94839">
        <w:rPr>
          <w:lang w:val="ru-RU"/>
        </w:rPr>
        <w:t xml:space="preserve">             </w:t>
      </w:r>
      <w:r w:rsidRPr="00032551" w:rsidR="00C210B0">
        <w:rPr>
          <w:lang w:val="ru-RU"/>
        </w:rPr>
        <w:t xml:space="preserve">                    </w:t>
      </w:r>
      <w:r w:rsidRPr="00032551">
        <w:rPr>
          <w:lang w:val="ru-RU"/>
        </w:rPr>
        <w:t xml:space="preserve">          </w:t>
      </w:r>
      <w:r w:rsidRPr="00032551" w:rsidR="003D71F0">
        <w:rPr>
          <w:lang w:val="ru-RU"/>
        </w:rPr>
        <w:t xml:space="preserve"> </w:t>
      </w:r>
      <w:r w:rsidRPr="00032551">
        <w:rPr>
          <w:lang w:val="ru-RU"/>
        </w:rPr>
        <w:t xml:space="preserve">      </w:t>
      </w:r>
      <w:r w:rsidRPr="00032551" w:rsidR="00727D4E">
        <w:rPr>
          <w:lang w:val="ru-RU"/>
        </w:rPr>
        <w:t xml:space="preserve">  </w:t>
      </w:r>
      <w:r w:rsidRPr="00032551">
        <w:rPr>
          <w:lang w:val="ru-RU"/>
        </w:rPr>
        <w:t xml:space="preserve">   </w:t>
      </w:r>
      <w:r w:rsidRPr="00032551" w:rsidR="001E58DB">
        <w:rPr>
          <w:lang w:val="ru-RU"/>
        </w:rPr>
        <w:t xml:space="preserve">          </w:t>
      </w:r>
      <w:r w:rsidRPr="00032551" w:rsidR="00E9352C">
        <w:rPr>
          <w:lang w:val="ru-RU"/>
        </w:rPr>
        <w:t xml:space="preserve">       </w:t>
      </w:r>
      <w:r w:rsidRPr="00032551" w:rsidR="001E58DB">
        <w:rPr>
          <w:lang w:val="ru-RU"/>
        </w:rPr>
        <w:t xml:space="preserve">  </w:t>
      </w:r>
      <w:r w:rsidRPr="00032551" w:rsidR="003244E1">
        <w:rPr>
          <w:lang w:val="ru-RU"/>
        </w:rPr>
        <w:t xml:space="preserve">    </w:t>
      </w:r>
      <w:r w:rsidRPr="00032551">
        <w:rPr>
          <w:lang w:val="ru-RU"/>
        </w:rPr>
        <w:t>город Нефтеюганск</w:t>
      </w:r>
    </w:p>
    <w:p w:rsidR="00C4492D" w:rsidRPr="00032551" w:rsidP="003D71F0">
      <w:pPr>
        <w:jc w:val="both"/>
        <w:rPr>
          <w:lang w:val="ru-RU"/>
        </w:rPr>
      </w:pPr>
    </w:p>
    <w:p w:rsidR="00976356" w:rsidRPr="00032551" w:rsidP="003D71F0">
      <w:pPr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Мировой судья судебного участка № </w:t>
      </w:r>
      <w:r w:rsidRPr="00032551" w:rsidR="00E9352C">
        <w:rPr>
          <w:lang w:val="ru-RU"/>
        </w:rPr>
        <w:t>4</w:t>
      </w:r>
      <w:r w:rsidRPr="00032551">
        <w:rPr>
          <w:lang w:val="ru-RU"/>
        </w:rPr>
        <w:t xml:space="preserve"> Нефтеюганского судебного района Ханты-Мансийского автономного </w:t>
      </w:r>
      <w:r w:rsidRPr="00032551" w:rsidR="006D3BA5">
        <w:rPr>
          <w:lang w:val="ru-RU"/>
        </w:rPr>
        <w:t xml:space="preserve">округа-Югры </w:t>
      </w:r>
      <w:r w:rsidRPr="00032551" w:rsidR="00E9352C">
        <w:rPr>
          <w:lang w:val="ru-RU"/>
        </w:rPr>
        <w:t>Постовалова Т.П.</w:t>
      </w:r>
      <w:r w:rsidRPr="00032551" w:rsidR="00E22F2B">
        <w:rPr>
          <w:lang w:val="ru-RU"/>
        </w:rPr>
        <w:t xml:space="preserve"> </w:t>
      </w:r>
      <w:r w:rsidRPr="00032551">
        <w:rPr>
          <w:lang w:val="ru-RU"/>
        </w:rPr>
        <w:t>(</w:t>
      </w:r>
      <w:r w:rsidRPr="00032551" w:rsidR="00A033C9">
        <w:rPr>
          <w:shd w:val="clear" w:color="auto" w:fill="FFFFFF"/>
          <w:lang w:val="ru-RU"/>
        </w:rPr>
        <w:t xml:space="preserve">628331, ХМАО – Югра, </w:t>
      </w:r>
      <w:r w:rsidRPr="00032551" w:rsidR="00E9352C">
        <w:rPr>
          <w:shd w:val="clear" w:color="auto" w:fill="FFFFFF"/>
          <w:lang w:val="ru-RU"/>
        </w:rPr>
        <w:t xml:space="preserve">1 </w:t>
      </w:r>
      <w:r w:rsidRPr="00032551" w:rsidR="00E9352C">
        <w:rPr>
          <w:shd w:val="clear" w:color="auto" w:fill="FFFFFF"/>
          <w:lang w:val="ru-RU"/>
        </w:rPr>
        <w:t>мкр</w:t>
      </w:r>
      <w:r w:rsidRPr="00032551" w:rsidR="00E9352C">
        <w:rPr>
          <w:shd w:val="clear" w:color="auto" w:fill="FFFFFF"/>
          <w:lang w:val="ru-RU"/>
        </w:rPr>
        <w:t>.,</w:t>
      </w:r>
      <w:r w:rsidRPr="00032551" w:rsidR="00E9352C">
        <w:rPr>
          <w:shd w:val="clear" w:color="auto" w:fill="FFFFFF"/>
          <w:lang w:val="ru-RU"/>
        </w:rPr>
        <w:t xml:space="preserve"> 30 дом</w:t>
      </w:r>
      <w:r w:rsidRPr="00032551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032551" w:rsidP="003D71F0">
      <w:pPr>
        <w:ind w:firstLine="567"/>
        <w:jc w:val="both"/>
        <w:rPr>
          <w:lang w:val="ru-RU"/>
        </w:rPr>
      </w:pPr>
      <w:r w:rsidRPr="00032551">
        <w:rPr>
          <w:lang w:val="ru-RU"/>
        </w:rPr>
        <w:t>Ибадова</w:t>
      </w:r>
      <w:r w:rsidRPr="00032551">
        <w:rPr>
          <w:lang w:val="ru-RU"/>
        </w:rPr>
        <w:t xml:space="preserve"> Ф.</w:t>
      </w:r>
      <w:r w:rsidRPr="00032551">
        <w:rPr>
          <w:lang w:val="ru-RU"/>
        </w:rPr>
        <w:t xml:space="preserve"> С.</w:t>
      </w:r>
      <w:r w:rsidRPr="00032551" w:rsidR="00E91A0C">
        <w:rPr>
          <w:lang w:val="ru-RU"/>
        </w:rPr>
        <w:t xml:space="preserve">, </w:t>
      </w:r>
      <w:r w:rsidRPr="00032551">
        <w:rPr>
          <w:lang w:val="ru-RU"/>
        </w:rPr>
        <w:t>***</w:t>
      </w:r>
      <w:r w:rsidRPr="00032551" w:rsidR="00E91A0C">
        <w:rPr>
          <w:lang w:val="ru-RU"/>
        </w:rPr>
        <w:t xml:space="preserve"> года рождения, уроженца </w:t>
      </w:r>
      <w:r w:rsidRPr="00032551">
        <w:rPr>
          <w:lang w:val="ru-RU"/>
        </w:rPr>
        <w:t>***</w:t>
      </w:r>
      <w:r w:rsidRPr="00032551" w:rsidR="00DB791C">
        <w:rPr>
          <w:lang w:val="ru-RU"/>
        </w:rPr>
        <w:t>,</w:t>
      </w:r>
      <w:r w:rsidRPr="00032551" w:rsidR="00E91A0C">
        <w:rPr>
          <w:lang w:val="ru-RU"/>
        </w:rPr>
        <w:t xml:space="preserve"> </w:t>
      </w:r>
      <w:r w:rsidRPr="00032551" w:rsidR="00F94839">
        <w:rPr>
          <w:lang w:val="ru-RU"/>
        </w:rPr>
        <w:t xml:space="preserve">зарегистрированного и </w:t>
      </w:r>
      <w:r w:rsidRPr="00032551" w:rsidR="00E91A0C">
        <w:rPr>
          <w:lang w:val="ru-RU"/>
        </w:rPr>
        <w:t xml:space="preserve">проживающего по адресу: </w:t>
      </w:r>
      <w:r w:rsidRPr="00032551">
        <w:rPr>
          <w:lang w:val="ru-RU"/>
        </w:rPr>
        <w:t>***</w:t>
      </w:r>
      <w:r w:rsidRPr="00032551" w:rsidR="00531043">
        <w:rPr>
          <w:lang w:val="ru-RU"/>
        </w:rPr>
        <w:t xml:space="preserve"> </w:t>
      </w:r>
      <w:r w:rsidRPr="00032551" w:rsidR="001A10A1">
        <w:rPr>
          <w:lang w:val="ru-RU"/>
        </w:rPr>
        <w:t>паспортные данные</w:t>
      </w:r>
      <w:r w:rsidRPr="00032551" w:rsidR="000576A7">
        <w:rPr>
          <w:lang w:val="ru-RU"/>
        </w:rPr>
        <w:t>:</w:t>
      </w:r>
      <w:r w:rsidRPr="00032551" w:rsidR="00A42433">
        <w:rPr>
          <w:lang w:val="ru-RU"/>
        </w:rPr>
        <w:t xml:space="preserve"> серия</w:t>
      </w:r>
      <w:r w:rsidRPr="00032551" w:rsidR="000576A7">
        <w:rPr>
          <w:lang w:val="ru-RU"/>
        </w:rPr>
        <w:t xml:space="preserve"> </w:t>
      </w:r>
      <w:r w:rsidRPr="00032551">
        <w:rPr>
          <w:lang w:val="ru-RU"/>
        </w:rPr>
        <w:t>***</w:t>
      </w:r>
      <w:r w:rsidRPr="00032551" w:rsidR="00A42433">
        <w:rPr>
          <w:lang w:val="ru-RU"/>
        </w:rPr>
        <w:t xml:space="preserve">, номер </w:t>
      </w:r>
      <w:r w:rsidRPr="00032551">
        <w:rPr>
          <w:lang w:val="ru-RU"/>
        </w:rPr>
        <w:t>***</w:t>
      </w:r>
      <w:r w:rsidRPr="00032551" w:rsidR="000576A7">
        <w:rPr>
          <w:lang w:val="ru-RU"/>
        </w:rPr>
        <w:t>,</w:t>
      </w:r>
    </w:p>
    <w:p w:rsidR="00BD08BF" w:rsidRPr="00032551" w:rsidP="003D71F0">
      <w:pPr>
        <w:ind w:firstLine="567"/>
        <w:jc w:val="both"/>
        <w:rPr>
          <w:lang w:val="ru-RU"/>
        </w:rPr>
      </w:pPr>
    </w:p>
    <w:p w:rsidR="00C4492D" w:rsidRPr="00032551" w:rsidP="003D71F0">
      <w:pPr>
        <w:jc w:val="center"/>
        <w:rPr>
          <w:lang w:val="ru-RU"/>
        </w:rPr>
      </w:pPr>
      <w:r w:rsidRPr="00032551">
        <w:rPr>
          <w:b/>
          <w:bCs/>
          <w:lang w:val="ru-RU"/>
        </w:rPr>
        <w:t>УСТАНОВИЛ:</w:t>
      </w:r>
    </w:p>
    <w:p w:rsidR="00061B53" w:rsidRPr="00032551" w:rsidP="003D71F0">
      <w:pPr>
        <w:widowControl w:val="0"/>
        <w:jc w:val="both"/>
        <w:rPr>
          <w:lang w:val="ru-RU"/>
        </w:rPr>
      </w:pPr>
    </w:p>
    <w:p w:rsidR="00E9352C" w:rsidRPr="00032551" w:rsidP="00E9352C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>01</w:t>
      </w:r>
      <w:r w:rsidRPr="00032551" w:rsidR="00F03AB9">
        <w:rPr>
          <w:lang w:val="ru-RU"/>
        </w:rPr>
        <w:t>.</w:t>
      </w:r>
      <w:r w:rsidRPr="00032551">
        <w:rPr>
          <w:lang w:val="ru-RU"/>
        </w:rPr>
        <w:t>04</w:t>
      </w:r>
      <w:r w:rsidRPr="00032551" w:rsidR="00F03AB9">
        <w:rPr>
          <w:lang w:val="ru-RU"/>
        </w:rPr>
        <w:t>.20</w:t>
      </w:r>
      <w:r w:rsidRPr="00032551" w:rsidR="00CD3CBF">
        <w:rPr>
          <w:lang w:val="ru-RU"/>
        </w:rPr>
        <w:t>25</w:t>
      </w:r>
      <w:r w:rsidRPr="00032551" w:rsidR="00F03AB9">
        <w:rPr>
          <w:lang w:val="ru-RU"/>
        </w:rPr>
        <w:t xml:space="preserve"> </w:t>
      </w:r>
      <w:r w:rsidRPr="00032551" w:rsidR="002A734F">
        <w:rPr>
          <w:lang w:val="ru-RU"/>
        </w:rPr>
        <w:t>в 00 час. 01 мин.</w:t>
      </w:r>
      <w:r w:rsidRPr="00032551" w:rsidR="00F03AB9">
        <w:rPr>
          <w:lang w:val="ru-RU"/>
        </w:rPr>
        <w:t xml:space="preserve"> по адресу: </w:t>
      </w:r>
      <w:r w:rsidRPr="00032551" w:rsidR="00061B53">
        <w:rPr>
          <w:lang w:val="ru-RU"/>
        </w:rPr>
        <w:t xml:space="preserve">ХМАО-Югра, </w:t>
      </w:r>
      <w:r w:rsidRPr="00032551" w:rsidR="00061B53">
        <w:rPr>
          <w:rStyle w:val="cat-UserDefinedgrp-29rplc-10"/>
          <w:lang w:val="ru-RU"/>
        </w:rPr>
        <w:t xml:space="preserve">г. Нефтеюганск, </w:t>
      </w:r>
      <w:r w:rsidRPr="00032551" w:rsidR="00BD08BF">
        <w:rPr>
          <w:lang w:val="ru-RU"/>
        </w:rPr>
        <w:t xml:space="preserve">14 </w:t>
      </w:r>
      <w:r w:rsidRPr="00032551" w:rsidR="00BD08BF">
        <w:rPr>
          <w:lang w:val="ru-RU"/>
        </w:rPr>
        <w:t>мкр</w:t>
      </w:r>
      <w:r w:rsidRPr="00032551" w:rsidR="00BD08BF">
        <w:rPr>
          <w:lang w:val="ru-RU"/>
        </w:rPr>
        <w:t>., 16 дом, 66 кв.</w:t>
      </w:r>
      <w:r w:rsidRPr="00032551" w:rsidR="00F03AB9">
        <w:rPr>
          <w:lang w:val="ru-RU"/>
        </w:rPr>
        <w:t xml:space="preserve">, </w:t>
      </w:r>
      <w:r w:rsidRPr="00032551" w:rsidR="00BD08BF">
        <w:rPr>
          <w:lang w:val="ru-RU"/>
        </w:rPr>
        <w:t>Ибадов</w:t>
      </w:r>
      <w:r w:rsidRPr="00032551" w:rsidR="00BD08BF">
        <w:rPr>
          <w:lang w:val="ru-RU"/>
        </w:rPr>
        <w:t xml:space="preserve"> Ф.С.</w:t>
      </w:r>
      <w:r w:rsidRPr="00032551" w:rsidR="005478B8">
        <w:rPr>
          <w:lang w:val="ru-RU"/>
        </w:rPr>
        <w:t xml:space="preserve"> </w:t>
      </w:r>
      <w:r w:rsidRPr="00032551" w:rsidR="00F03AB9">
        <w:rPr>
          <w:lang w:val="ru-RU"/>
        </w:rPr>
        <w:t xml:space="preserve">в срок, предусмотренный </w:t>
      </w:r>
      <w:hyperlink r:id="rId5" w:history="1">
        <w:r w:rsidRPr="00032551" w:rsidR="00F03AB9">
          <w:rPr>
            <w:lang w:val="ru-RU"/>
          </w:rPr>
          <w:t>ч. 1 ст. 32.2</w:t>
        </w:r>
      </w:hyperlink>
      <w:r w:rsidRPr="00032551" w:rsidR="00F03AB9">
        <w:rPr>
          <w:lang w:val="ru-RU"/>
        </w:rPr>
        <w:t xml:space="preserve"> КоАП РФ, не уплатил административный штраф в размере </w:t>
      </w:r>
      <w:r w:rsidRPr="00032551" w:rsidR="00CD3CBF">
        <w:rPr>
          <w:lang w:val="ru-RU"/>
        </w:rPr>
        <w:t>750</w:t>
      </w:r>
      <w:r w:rsidRPr="00032551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32551" w:rsidR="00061B53">
        <w:rPr>
          <w:lang w:val="ru-RU"/>
        </w:rPr>
        <w:t>№</w:t>
      </w:r>
      <w:r w:rsidRPr="00032551">
        <w:rPr>
          <w:lang w:val="ru-RU"/>
        </w:rPr>
        <w:t>***</w:t>
      </w:r>
      <w:r w:rsidRPr="00032551" w:rsidR="007A6D20">
        <w:rPr>
          <w:lang w:val="ru-RU"/>
        </w:rPr>
        <w:t xml:space="preserve"> </w:t>
      </w:r>
      <w:r w:rsidRPr="00032551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032551" w:rsidR="00CD3CBF">
        <w:rPr>
          <w:lang w:val="ru-RU"/>
        </w:rPr>
        <w:t>17.01.2025</w:t>
      </w:r>
      <w:r w:rsidRPr="00032551" w:rsidR="00061B53">
        <w:rPr>
          <w:lang w:val="ru-RU"/>
        </w:rPr>
        <w:t xml:space="preserve">, вступившего в законную силу </w:t>
      </w:r>
      <w:r w:rsidRPr="00032551" w:rsidR="00CD3CBF">
        <w:rPr>
          <w:lang w:val="ru-RU"/>
        </w:rPr>
        <w:t>29.01.2025</w:t>
      </w:r>
      <w:r w:rsidRPr="00032551" w:rsidR="007A6D20">
        <w:rPr>
          <w:lang w:val="ru-RU"/>
        </w:rPr>
        <w:t>.</w:t>
      </w:r>
    </w:p>
    <w:p w:rsidR="00E9352C" w:rsidRPr="00032551" w:rsidP="00E9352C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В судебное заседание </w:t>
      </w:r>
      <w:r w:rsidRPr="00032551" w:rsidR="00BD08BF">
        <w:rPr>
          <w:lang w:val="ru-RU"/>
        </w:rPr>
        <w:t>Ибадов</w:t>
      </w:r>
      <w:r w:rsidRPr="00032551" w:rsidR="00BD08BF">
        <w:rPr>
          <w:lang w:val="ru-RU"/>
        </w:rPr>
        <w:t xml:space="preserve"> Ф.С.</w:t>
      </w:r>
      <w:r w:rsidRPr="00032551">
        <w:rPr>
          <w:lang w:val="ru-RU"/>
        </w:rPr>
        <w:t xml:space="preserve">, извещенный надлежащим образом о времени и месте рассмотрения административного </w:t>
      </w:r>
      <w:r w:rsidRPr="00032551">
        <w:rPr>
          <w:lang w:val="ru-RU"/>
        </w:rPr>
        <w:t>материала, не явился, о причинах неявки суд не уведомил, ходатайств об отложении дела от него не поступало.</w:t>
      </w:r>
    </w:p>
    <w:p w:rsidR="00E9352C" w:rsidRPr="00032551" w:rsidP="00E9352C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</w:t>
      </w:r>
      <w:r w:rsidRPr="00032551">
        <w:rPr>
          <w:lang w:val="ru-RU"/>
        </w:rPr>
        <w:t>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</w:t>
      </w:r>
      <w:r w:rsidRPr="00032551">
        <w:rPr>
          <w:lang w:val="ru-RU"/>
        </w:rPr>
        <w:t xml:space="preserve">итает возможным рассмотреть дело об административном правонарушении в отношении </w:t>
      </w:r>
      <w:r w:rsidRPr="00032551" w:rsidR="00BD08BF">
        <w:rPr>
          <w:lang w:val="ru-RU"/>
        </w:rPr>
        <w:t>Ибадова</w:t>
      </w:r>
      <w:r w:rsidRPr="00032551" w:rsidR="00BD08BF">
        <w:rPr>
          <w:lang w:val="ru-RU"/>
        </w:rPr>
        <w:t xml:space="preserve"> Ф.С.</w:t>
      </w:r>
      <w:r w:rsidRPr="00032551">
        <w:rPr>
          <w:lang w:val="ru-RU"/>
        </w:rPr>
        <w:t xml:space="preserve"> </w:t>
      </w:r>
      <w:r w:rsidRPr="00032551">
        <w:rPr>
          <w:lang w:val="ru-RU"/>
        </w:rPr>
        <w:t>в его отсутствие</w:t>
      </w:r>
      <w:r w:rsidRPr="00032551">
        <w:rPr>
          <w:lang w:val="ru-RU"/>
        </w:rPr>
        <w:t>.</w:t>
      </w:r>
    </w:p>
    <w:p w:rsidR="00976356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032551" w:rsidR="00BD08BF">
        <w:rPr>
          <w:lang w:val="ru-RU"/>
        </w:rPr>
        <w:t>Ибадова</w:t>
      </w:r>
      <w:r w:rsidRPr="00032551" w:rsidR="00BD08BF">
        <w:rPr>
          <w:lang w:val="ru-RU"/>
        </w:rPr>
        <w:t xml:space="preserve"> Ф.С.</w:t>
      </w:r>
      <w:r w:rsidRPr="00032551" w:rsidR="005478B8">
        <w:rPr>
          <w:lang w:val="ru-RU"/>
        </w:rPr>
        <w:t xml:space="preserve"> </w:t>
      </w:r>
      <w:r w:rsidRPr="00032551">
        <w:rPr>
          <w:lang w:val="ru-RU"/>
        </w:rPr>
        <w:t>в совершении правонарушения полностью доказана и подтв</w:t>
      </w:r>
      <w:r w:rsidRPr="00032551">
        <w:rPr>
          <w:lang w:val="ru-RU"/>
        </w:rPr>
        <w:t>ерждается следующими доказательствами:</w:t>
      </w:r>
    </w:p>
    <w:p w:rsidR="00976356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- протоколом об административном правонарушении </w:t>
      </w:r>
      <w:r w:rsidRPr="00032551" w:rsidR="007A6D20">
        <w:rPr>
          <w:rStyle w:val="cat-UserDefinedgrp-31rplc-24"/>
          <w:lang w:val="ru-RU"/>
        </w:rPr>
        <w:t>№</w:t>
      </w:r>
      <w:r w:rsidRPr="00032551">
        <w:rPr>
          <w:rStyle w:val="cat-UserDefinedgrp-31rplc-24"/>
          <w:lang w:val="ru-RU"/>
        </w:rPr>
        <w:t>***</w:t>
      </w:r>
      <w:r w:rsidRPr="00032551" w:rsidR="006D3BA5">
        <w:rPr>
          <w:rStyle w:val="cat-UserDefinedgrp-31rplc-24"/>
          <w:lang w:val="ru-RU"/>
        </w:rPr>
        <w:t xml:space="preserve"> </w:t>
      </w:r>
      <w:r w:rsidRPr="00032551">
        <w:rPr>
          <w:lang w:val="ru-RU"/>
        </w:rPr>
        <w:t xml:space="preserve">от </w:t>
      </w:r>
      <w:r w:rsidRPr="00032551" w:rsidR="00CD3CBF">
        <w:rPr>
          <w:lang w:val="ru-RU"/>
        </w:rPr>
        <w:t>12</w:t>
      </w:r>
      <w:r w:rsidRPr="00032551">
        <w:rPr>
          <w:lang w:val="ru-RU"/>
        </w:rPr>
        <w:t>.</w:t>
      </w:r>
      <w:r w:rsidRPr="00032551" w:rsidR="00CD3CBF">
        <w:rPr>
          <w:lang w:val="ru-RU"/>
        </w:rPr>
        <w:t>05</w:t>
      </w:r>
      <w:r w:rsidRPr="00032551">
        <w:rPr>
          <w:lang w:val="ru-RU"/>
        </w:rPr>
        <w:t>.</w:t>
      </w:r>
      <w:r w:rsidRPr="00032551" w:rsidR="00C11E04">
        <w:rPr>
          <w:lang w:val="ru-RU"/>
        </w:rPr>
        <w:t>20</w:t>
      </w:r>
      <w:r w:rsidRPr="00032551" w:rsidR="00CD3CBF">
        <w:rPr>
          <w:lang w:val="ru-RU"/>
        </w:rPr>
        <w:t>25</w:t>
      </w:r>
      <w:r w:rsidRPr="00032551">
        <w:rPr>
          <w:lang w:val="ru-RU"/>
        </w:rPr>
        <w:t xml:space="preserve">, согласно которому, </w:t>
      </w:r>
      <w:r w:rsidRPr="00032551" w:rsidR="00BD08BF">
        <w:rPr>
          <w:lang w:val="ru-RU"/>
        </w:rPr>
        <w:t>Ибадов</w:t>
      </w:r>
      <w:r w:rsidRPr="00032551" w:rsidR="00BD08BF">
        <w:rPr>
          <w:lang w:val="ru-RU"/>
        </w:rPr>
        <w:t xml:space="preserve"> Ф.С.</w:t>
      </w:r>
      <w:r w:rsidRPr="00032551" w:rsidR="005478B8">
        <w:rPr>
          <w:lang w:val="ru-RU"/>
        </w:rPr>
        <w:t xml:space="preserve"> </w:t>
      </w:r>
      <w:r w:rsidRPr="00032551" w:rsidR="00B44F58">
        <w:rPr>
          <w:lang w:val="ru-RU"/>
        </w:rPr>
        <w:t xml:space="preserve"> </w:t>
      </w:r>
      <w:r w:rsidRPr="00032551">
        <w:rPr>
          <w:lang w:val="ru-RU"/>
        </w:rPr>
        <w:t>в установленный срок не уплатил штраф;</w:t>
      </w:r>
    </w:p>
    <w:p w:rsidR="00A42433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- копией постановления (составлено с применением работающего </w:t>
      </w:r>
      <w:r w:rsidRPr="00032551">
        <w:rPr>
          <w:lang w:val="ru-RU"/>
        </w:rPr>
        <w:t>в автоматическом режиме специального средства фиксации административного правонарушения, имеющего функцию фотосьемки) №***</w:t>
      </w:r>
      <w:r w:rsidRPr="00032551">
        <w:rPr>
          <w:lang w:val="ru-RU"/>
        </w:rPr>
        <w:t xml:space="preserve"> по делу об административном правонарушении от </w:t>
      </w:r>
      <w:r w:rsidRPr="00032551" w:rsidR="00CD3CBF">
        <w:rPr>
          <w:lang w:val="ru-RU"/>
        </w:rPr>
        <w:t>17.01.2025</w:t>
      </w:r>
      <w:r w:rsidRPr="00032551">
        <w:rPr>
          <w:lang w:val="ru-RU"/>
        </w:rPr>
        <w:t xml:space="preserve">, из которого следует, что </w:t>
      </w:r>
      <w:r w:rsidRPr="00032551" w:rsidR="00BD08BF">
        <w:rPr>
          <w:lang w:val="ru-RU"/>
        </w:rPr>
        <w:t>Ибадов</w:t>
      </w:r>
      <w:r w:rsidRPr="00032551" w:rsidR="00BD08BF">
        <w:rPr>
          <w:lang w:val="ru-RU"/>
        </w:rPr>
        <w:t xml:space="preserve"> Ф.С.</w:t>
      </w:r>
      <w:r w:rsidRPr="00032551" w:rsidR="00A033C9">
        <w:rPr>
          <w:lang w:val="ru-RU"/>
        </w:rPr>
        <w:t xml:space="preserve"> </w:t>
      </w:r>
      <w:r w:rsidRPr="00032551">
        <w:rPr>
          <w:lang w:val="ru-RU"/>
        </w:rPr>
        <w:t>был подвергнут админи</w:t>
      </w:r>
      <w:r w:rsidRPr="00032551">
        <w:rPr>
          <w:lang w:val="ru-RU"/>
        </w:rPr>
        <w:t xml:space="preserve">стративному наказанию, предусмотренному ч. 2 ст. 12.9 КоАП РФ в виде административного штрафа в размере </w:t>
      </w:r>
      <w:r w:rsidRPr="00032551" w:rsidR="00BA1870">
        <w:rPr>
          <w:lang w:val="ru-RU"/>
        </w:rPr>
        <w:t>750</w:t>
      </w:r>
      <w:r w:rsidRPr="00032551">
        <w:rPr>
          <w:lang w:val="ru-RU"/>
        </w:rPr>
        <w:t xml:space="preserve"> рублей, постановление вступило в законную силу </w:t>
      </w:r>
      <w:r w:rsidRPr="00032551" w:rsidR="00CD3CBF">
        <w:rPr>
          <w:lang w:val="ru-RU"/>
        </w:rPr>
        <w:t>29.01.2025</w:t>
      </w:r>
      <w:r w:rsidRPr="00032551">
        <w:rPr>
          <w:lang w:val="ru-RU"/>
        </w:rPr>
        <w:t>;</w:t>
      </w:r>
    </w:p>
    <w:p w:rsidR="00A42433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- отчетом об отслеживании почтового отправления; </w:t>
      </w:r>
    </w:p>
    <w:p w:rsidR="00A42433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- сведениями ГИС ГМП, согласно которым </w:t>
      </w:r>
      <w:r w:rsidRPr="00032551">
        <w:rPr>
          <w:lang w:val="ru-RU"/>
        </w:rPr>
        <w:t xml:space="preserve">штраф по постановлению </w:t>
      </w:r>
      <w:r w:rsidRPr="00032551">
        <w:rPr>
          <w:lang w:val="ru-RU"/>
        </w:rPr>
        <w:t>№</w:t>
      </w:r>
      <w:r w:rsidRPr="00032551" w:rsidR="00CD3CBF">
        <w:rPr>
          <w:lang w:val="ru-RU"/>
        </w:rPr>
        <w:t>18810586250117030702</w:t>
      </w:r>
      <w:r w:rsidRPr="00032551">
        <w:rPr>
          <w:lang w:val="ru-RU"/>
        </w:rPr>
        <w:t xml:space="preserve"> от </w:t>
      </w:r>
      <w:r w:rsidRPr="00032551" w:rsidR="00CD3CBF">
        <w:rPr>
          <w:lang w:val="ru-RU"/>
        </w:rPr>
        <w:t>17.01.2025</w:t>
      </w:r>
      <w:r w:rsidRPr="00032551" w:rsidR="001A10BD">
        <w:rPr>
          <w:lang w:val="ru-RU"/>
        </w:rPr>
        <w:t xml:space="preserve"> </w:t>
      </w:r>
      <w:r w:rsidRPr="00032551">
        <w:rPr>
          <w:lang w:val="ru-RU"/>
        </w:rPr>
        <w:t>оплачен</w:t>
      </w:r>
      <w:r w:rsidRPr="00032551" w:rsidR="00A033C9">
        <w:rPr>
          <w:lang w:val="ru-RU"/>
        </w:rPr>
        <w:t xml:space="preserve"> </w:t>
      </w:r>
      <w:r w:rsidRPr="00032551" w:rsidR="00BA1870">
        <w:rPr>
          <w:lang w:val="ru-RU"/>
        </w:rPr>
        <w:t>08</w:t>
      </w:r>
      <w:r w:rsidRPr="00032551" w:rsidR="00A033C9">
        <w:rPr>
          <w:lang w:val="ru-RU"/>
        </w:rPr>
        <w:t>.</w:t>
      </w:r>
      <w:r w:rsidRPr="00032551" w:rsidR="00BA1870">
        <w:rPr>
          <w:lang w:val="ru-RU"/>
        </w:rPr>
        <w:t>04</w:t>
      </w:r>
      <w:r w:rsidRPr="00032551" w:rsidR="00A033C9">
        <w:rPr>
          <w:lang w:val="ru-RU"/>
        </w:rPr>
        <w:t>.20</w:t>
      </w:r>
      <w:r w:rsidRPr="00032551" w:rsidR="00BA1870">
        <w:rPr>
          <w:lang w:val="ru-RU"/>
        </w:rPr>
        <w:t>25</w:t>
      </w:r>
      <w:r w:rsidRPr="00032551" w:rsidR="00A033C9">
        <w:rPr>
          <w:lang w:val="ru-RU"/>
        </w:rPr>
        <w:t xml:space="preserve"> по исполнительному производству №</w:t>
      </w:r>
      <w:r w:rsidRPr="00032551" w:rsidR="00BA1870">
        <w:rPr>
          <w:lang w:val="ru-RU"/>
        </w:rPr>
        <w:t>80136</w:t>
      </w:r>
      <w:r w:rsidRPr="00032551" w:rsidR="00A033C9">
        <w:rPr>
          <w:lang w:val="ru-RU"/>
        </w:rPr>
        <w:t>/</w:t>
      </w:r>
      <w:r w:rsidRPr="00032551" w:rsidR="00BA1870">
        <w:rPr>
          <w:lang w:val="ru-RU"/>
        </w:rPr>
        <w:t>25</w:t>
      </w:r>
      <w:r w:rsidRPr="00032551" w:rsidR="00A033C9">
        <w:rPr>
          <w:lang w:val="ru-RU"/>
        </w:rPr>
        <w:t>/86009-ИП</w:t>
      </w:r>
      <w:r w:rsidRPr="00032551">
        <w:rPr>
          <w:lang w:val="ru-RU"/>
        </w:rPr>
        <w:t>;</w:t>
      </w:r>
    </w:p>
    <w:p w:rsidR="00925735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>- карточкой учета транспортного средства.</w:t>
      </w:r>
    </w:p>
    <w:p w:rsidR="00976356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32551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032551" w:rsidR="00BD08BF">
        <w:rPr>
          <w:lang w:val="ru-RU"/>
        </w:rPr>
        <w:t>Ибадовым</w:t>
      </w:r>
      <w:r w:rsidRPr="00032551" w:rsidR="00BD08BF">
        <w:rPr>
          <w:lang w:val="ru-RU"/>
        </w:rPr>
        <w:t xml:space="preserve"> Ф.С.</w:t>
      </w:r>
      <w:r w:rsidRPr="00032551" w:rsidR="005478B8">
        <w:rPr>
          <w:lang w:val="ru-RU"/>
        </w:rPr>
        <w:t xml:space="preserve"> </w:t>
      </w:r>
      <w:r w:rsidRPr="00032551">
        <w:rPr>
          <w:lang w:val="ru-RU"/>
        </w:rPr>
        <w:t xml:space="preserve">являлось </w:t>
      </w:r>
      <w:r w:rsidRPr="00032551" w:rsidR="00BA1870">
        <w:rPr>
          <w:lang w:val="ru-RU"/>
        </w:rPr>
        <w:t>31</w:t>
      </w:r>
      <w:r w:rsidRPr="00032551" w:rsidR="000576A7">
        <w:rPr>
          <w:lang w:val="ru-RU"/>
        </w:rPr>
        <w:t>.</w:t>
      </w:r>
      <w:r w:rsidRPr="00032551" w:rsidR="00BA1870">
        <w:rPr>
          <w:lang w:val="ru-RU"/>
        </w:rPr>
        <w:t>03</w:t>
      </w:r>
      <w:r w:rsidRPr="00032551" w:rsidR="000576A7">
        <w:rPr>
          <w:lang w:val="ru-RU"/>
        </w:rPr>
        <w:t>.20</w:t>
      </w:r>
      <w:r w:rsidRPr="00032551" w:rsidR="00BA1870">
        <w:rPr>
          <w:lang w:val="ru-RU"/>
        </w:rPr>
        <w:t>25</w:t>
      </w:r>
      <w:r w:rsidRPr="00032551">
        <w:rPr>
          <w:lang w:val="ru-RU"/>
        </w:rPr>
        <w:t>.</w:t>
      </w:r>
      <w:r w:rsidRPr="00032551" w:rsidR="003D71F0">
        <w:rPr>
          <w:lang w:val="ru-RU"/>
        </w:rPr>
        <w:t xml:space="preserve"> </w:t>
      </w:r>
    </w:p>
    <w:p w:rsidR="00A033C9" w:rsidRPr="00032551" w:rsidP="00A033C9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В судебном заседании установлено, что </w:t>
      </w:r>
      <w:r w:rsidRPr="00032551" w:rsidR="00BD08BF">
        <w:rPr>
          <w:lang w:val="ru-RU"/>
        </w:rPr>
        <w:t>Ибадов</w:t>
      </w:r>
      <w:r w:rsidRPr="00032551" w:rsidR="00BD08BF">
        <w:rPr>
          <w:lang w:val="ru-RU"/>
        </w:rPr>
        <w:t xml:space="preserve"> Ф.С.</w:t>
      </w:r>
      <w:r w:rsidRPr="00032551">
        <w:rPr>
          <w:lang w:val="ru-RU"/>
        </w:rPr>
        <w:t xml:space="preserve"> </w:t>
      </w:r>
      <w:r w:rsidRPr="00032551" w:rsidR="00BA1870">
        <w:rPr>
          <w:lang w:val="ru-RU"/>
        </w:rPr>
        <w:t>08</w:t>
      </w:r>
      <w:r w:rsidRPr="00032551">
        <w:rPr>
          <w:lang w:val="ru-RU"/>
        </w:rPr>
        <w:t>.</w:t>
      </w:r>
      <w:r w:rsidRPr="00032551" w:rsidR="00BA1870">
        <w:rPr>
          <w:lang w:val="ru-RU"/>
        </w:rPr>
        <w:t>04</w:t>
      </w:r>
      <w:r w:rsidRPr="00032551">
        <w:rPr>
          <w:lang w:val="ru-RU"/>
        </w:rPr>
        <w:t>.20</w:t>
      </w:r>
      <w:r w:rsidRPr="00032551" w:rsidR="00BA1870">
        <w:rPr>
          <w:lang w:val="ru-RU"/>
        </w:rPr>
        <w:t>25</w:t>
      </w:r>
      <w:r w:rsidRPr="00032551">
        <w:rPr>
          <w:lang w:val="ru-RU"/>
        </w:rPr>
        <w:t xml:space="preserve"> уплатил штраф в сумме </w:t>
      </w:r>
      <w:r w:rsidRPr="00032551" w:rsidR="00BA1870">
        <w:rPr>
          <w:lang w:val="ru-RU"/>
        </w:rPr>
        <w:t>750</w:t>
      </w:r>
      <w:r w:rsidRPr="00032551">
        <w:rPr>
          <w:lang w:val="ru-RU"/>
        </w:rPr>
        <w:t xml:space="preserve"> рублей по постановлению №***</w:t>
      </w:r>
      <w:r w:rsidRPr="00032551">
        <w:rPr>
          <w:lang w:val="ru-RU"/>
        </w:rPr>
        <w:t xml:space="preserve"> </w:t>
      </w:r>
      <w:r w:rsidRPr="00032551">
        <w:rPr>
          <w:lang w:val="ru-RU"/>
        </w:rPr>
        <w:t xml:space="preserve">от </w:t>
      </w:r>
      <w:r w:rsidRPr="00032551" w:rsidR="00CD3CBF">
        <w:rPr>
          <w:lang w:val="ru-RU"/>
        </w:rPr>
        <w:t>17.01.2025</w:t>
      </w:r>
      <w:r w:rsidRPr="00032551">
        <w:rPr>
          <w:lang w:val="ru-RU"/>
        </w:rPr>
        <w:t>, то есть штраф был уплачен позднее установленного законом срока.</w:t>
      </w:r>
    </w:p>
    <w:p w:rsidR="007207EF" w:rsidRPr="00032551" w:rsidP="007207EF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Действия </w:t>
      </w:r>
      <w:r w:rsidRPr="00032551" w:rsidR="00BD08BF">
        <w:rPr>
          <w:lang w:val="ru-RU"/>
        </w:rPr>
        <w:t>Ибадова</w:t>
      </w:r>
      <w:r w:rsidRPr="00032551" w:rsidR="00BD08BF">
        <w:rPr>
          <w:lang w:val="ru-RU"/>
        </w:rPr>
        <w:t xml:space="preserve"> Ф.С.</w:t>
      </w:r>
      <w:r w:rsidRPr="00032551" w:rsidR="00663FDB">
        <w:rPr>
          <w:lang w:val="ru-RU"/>
        </w:rPr>
        <w:t xml:space="preserve"> </w:t>
      </w:r>
      <w:r w:rsidRPr="00032551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</w:t>
      </w:r>
      <w:r w:rsidRPr="00032551">
        <w:rPr>
          <w:lang w:val="ru-RU"/>
        </w:rPr>
        <w:t>нный Кодексом Российской Федерации об административных правонарушениях».</w:t>
      </w:r>
    </w:p>
    <w:p w:rsidR="00E80A5A" w:rsidRPr="00032551" w:rsidP="00E80A5A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32551" w:rsidR="00BD08BF">
        <w:rPr>
          <w:lang w:val="ru-RU"/>
        </w:rPr>
        <w:t>Ибадова</w:t>
      </w:r>
      <w:r w:rsidRPr="00032551" w:rsidR="00BD08BF">
        <w:rPr>
          <w:lang w:val="ru-RU"/>
        </w:rPr>
        <w:t xml:space="preserve"> Ф.С.</w:t>
      </w:r>
    </w:p>
    <w:p w:rsidR="00E80A5A" w:rsidRPr="00032551" w:rsidP="00E80A5A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>Смягчающих и отягчающих административную ответственност</w:t>
      </w:r>
      <w:r w:rsidRPr="00032551">
        <w:rPr>
          <w:lang w:val="ru-RU"/>
        </w:rPr>
        <w:t xml:space="preserve">ь обстоятельств, предусмотренных ст. ст. 4.2, 4.3 КоАП, судья не усматривает. </w:t>
      </w:r>
    </w:p>
    <w:p w:rsidR="00976356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 </w:t>
      </w:r>
      <w:r w:rsidRPr="00032551" w:rsidR="00A67BC4">
        <w:rPr>
          <w:lang w:val="ru-RU"/>
        </w:rPr>
        <w:t xml:space="preserve">Учитывая, установленные обстоятельства, судья назначает </w:t>
      </w:r>
      <w:r w:rsidRPr="00032551" w:rsidR="00BD08BF">
        <w:rPr>
          <w:lang w:val="ru-RU"/>
        </w:rPr>
        <w:t>Ибадову</w:t>
      </w:r>
      <w:r w:rsidRPr="00032551" w:rsidR="00BD08BF">
        <w:rPr>
          <w:lang w:val="ru-RU"/>
        </w:rPr>
        <w:t xml:space="preserve"> Ф.С.</w:t>
      </w:r>
      <w:r w:rsidRPr="00032551" w:rsidR="00EF7AD5">
        <w:rPr>
          <w:lang w:val="ru-RU"/>
        </w:rPr>
        <w:t xml:space="preserve"> </w:t>
      </w:r>
      <w:r w:rsidRPr="00032551" w:rsidR="00A67BC4">
        <w:rPr>
          <w:lang w:val="ru-RU"/>
        </w:rPr>
        <w:t>наказание в виде административного штрафа.</w:t>
      </w:r>
    </w:p>
    <w:p w:rsidR="00F94839" w:rsidRPr="00032551" w:rsidP="003D71F0">
      <w:pPr>
        <w:widowControl w:val="0"/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На основании изложенного и руководствуясь </w:t>
      </w:r>
      <w:r w:rsidRPr="00032551">
        <w:rPr>
          <w:lang w:val="ru-RU"/>
        </w:rPr>
        <w:t>ст.ст</w:t>
      </w:r>
      <w:r w:rsidRPr="00032551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032551" w:rsidP="003D71F0">
      <w:pPr>
        <w:widowControl w:val="0"/>
        <w:ind w:firstLine="567"/>
        <w:jc w:val="both"/>
        <w:rPr>
          <w:lang w:val="ru-RU"/>
        </w:rPr>
      </w:pPr>
    </w:p>
    <w:p w:rsidR="00C4492D" w:rsidRPr="00032551" w:rsidP="003D71F0">
      <w:pPr>
        <w:widowControl w:val="0"/>
        <w:jc w:val="center"/>
        <w:rPr>
          <w:lang w:val="ru-RU"/>
        </w:rPr>
      </w:pPr>
      <w:r w:rsidRPr="00032551">
        <w:rPr>
          <w:b/>
          <w:bCs/>
          <w:lang w:val="ru-RU"/>
        </w:rPr>
        <w:t>ПОСТАНОВИЛ:</w:t>
      </w:r>
    </w:p>
    <w:p w:rsidR="00976356" w:rsidRPr="00032551" w:rsidP="003D71F0">
      <w:pPr>
        <w:jc w:val="both"/>
        <w:rPr>
          <w:lang w:val="ru-RU"/>
        </w:rPr>
      </w:pPr>
    </w:p>
    <w:p w:rsidR="00976356" w:rsidRPr="00032551" w:rsidP="003D71F0">
      <w:pPr>
        <w:ind w:firstLine="567"/>
        <w:jc w:val="both"/>
        <w:rPr>
          <w:lang w:val="ru-RU"/>
        </w:rPr>
      </w:pPr>
      <w:r w:rsidRPr="00032551">
        <w:rPr>
          <w:lang w:val="ru-RU"/>
        </w:rPr>
        <w:t>Ибадова</w:t>
      </w:r>
      <w:r w:rsidRPr="00032551">
        <w:rPr>
          <w:lang w:val="ru-RU"/>
        </w:rPr>
        <w:t xml:space="preserve"> Ф.</w:t>
      </w:r>
      <w:r w:rsidRPr="00032551">
        <w:rPr>
          <w:lang w:val="ru-RU"/>
        </w:rPr>
        <w:t xml:space="preserve"> С.</w:t>
      </w:r>
      <w:r w:rsidRPr="00032551">
        <w:rPr>
          <w:lang w:val="ru-RU"/>
        </w:rPr>
        <w:t xml:space="preserve"> </w:t>
      </w:r>
      <w:r w:rsidRPr="00032551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32551" w:rsidR="009043C1">
        <w:rPr>
          <w:lang w:val="ru-RU"/>
        </w:rPr>
        <w:t>1</w:t>
      </w:r>
      <w:r w:rsidRPr="00032551" w:rsidR="00F03AB9">
        <w:rPr>
          <w:lang w:val="ru-RU"/>
        </w:rPr>
        <w:t xml:space="preserve"> </w:t>
      </w:r>
      <w:r w:rsidRPr="00032551" w:rsidR="00101710">
        <w:rPr>
          <w:lang w:val="ru-RU"/>
        </w:rPr>
        <w:t>500</w:t>
      </w:r>
      <w:r w:rsidRPr="00032551" w:rsidR="00F03AB9">
        <w:rPr>
          <w:lang w:val="ru-RU"/>
        </w:rPr>
        <w:t xml:space="preserve"> (</w:t>
      </w:r>
      <w:r w:rsidRPr="00032551" w:rsidR="009043C1">
        <w:rPr>
          <w:lang w:val="ru-RU"/>
        </w:rPr>
        <w:t>одна</w:t>
      </w:r>
      <w:r w:rsidRPr="00032551" w:rsidR="009211D5">
        <w:rPr>
          <w:lang w:val="ru-RU"/>
        </w:rPr>
        <w:t xml:space="preserve"> тысяч</w:t>
      </w:r>
      <w:r w:rsidRPr="00032551" w:rsidR="009043C1">
        <w:rPr>
          <w:lang w:val="ru-RU"/>
        </w:rPr>
        <w:t>а</w:t>
      </w:r>
      <w:r w:rsidRPr="00032551" w:rsidR="00101710">
        <w:rPr>
          <w:lang w:val="ru-RU"/>
        </w:rPr>
        <w:t xml:space="preserve"> пятьсот</w:t>
      </w:r>
      <w:r w:rsidRPr="00032551" w:rsidR="00F03AB9">
        <w:rPr>
          <w:lang w:val="ru-RU"/>
        </w:rPr>
        <w:t>) рублей.</w:t>
      </w:r>
    </w:p>
    <w:p w:rsidR="003D71F0" w:rsidRPr="00032551" w:rsidP="003D71F0">
      <w:pPr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Штраф </w:t>
      </w:r>
      <w:r w:rsidRPr="00032551">
        <w:rPr>
          <w:lang w:val="ru-RU"/>
        </w:rPr>
        <w:t xml:space="preserve">подлежит уплате: Получатель </w:t>
      </w:r>
      <w:r w:rsidRPr="00032551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32551">
        <w:rPr>
          <w:rFonts w:eastAsia="Calibri"/>
        </w:rPr>
        <w:t>D</w:t>
      </w:r>
      <w:r w:rsidRPr="00032551">
        <w:rPr>
          <w:rFonts w:eastAsia="Calibri"/>
          <w:lang w:val="ru-RU"/>
        </w:rPr>
        <w:t>08080)</w:t>
      </w:r>
      <w:r w:rsidRPr="00032551">
        <w:rPr>
          <w:lang w:val="ru-RU"/>
        </w:rPr>
        <w:t xml:space="preserve">, наименование банка </w:t>
      </w:r>
      <w:r w:rsidRPr="00032551">
        <w:rPr>
          <w:rFonts w:eastAsia="Calibri"/>
          <w:lang w:val="ru-RU"/>
        </w:rPr>
        <w:t>РКЦ Ханты-Мансийск//УФК по Ханты-Мансийскому автоном</w:t>
      </w:r>
      <w:r w:rsidRPr="00032551">
        <w:rPr>
          <w:rFonts w:eastAsia="Calibri"/>
          <w:lang w:val="ru-RU"/>
        </w:rPr>
        <w:t>ному округу</w:t>
      </w:r>
      <w:r w:rsidRPr="00032551">
        <w:rPr>
          <w:lang w:val="ru-RU"/>
        </w:rPr>
        <w:t xml:space="preserve">, номер счета получателя 03100643000000018700, </w:t>
      </w:r>
      <w:r w:rsidRPr="00032551">
        <w:rPr>
          <w:rFonts w:eastAsia="Calibri"/>
          <w:lang w:val="ru-RU"/>
        </w:rPr>
        <w:t xml:space="preserve">номер </w:t>
      </w:r>
      <w:r w:rsidRPr="00032551">
        <w:rPr>
          <w:rFonts w:eastAsia="Calibri"/>
          <w:lang w:val="ru-RU"/>
        </w:rPr>
        <w:t>кор</w:t>
      </w:r>
      <w:r w:rsidRPr="00032551">
        <w:rPr>
          <w:rFonts w:eastAsia="Calibri"/>
          <w:lang w:val="ru-RU"/>
        </w:rPr>
        <w:t>./</w:t>
      </w:r>
      <w:r w:rsidRPr="00032551">
        <w:rPr>
          <w:rFonts w:eastAsia="Calibri"/>
          <w:lang w:val="ru-RU"/>
        </w:rPr>
        <w:t>сч</w:t>
      </w:r>
      <w:r w:rsidRPr="00032551">
        <w:rPr>
          <w:rFonts w:eastAsia="Calibri"/>
          <w:lang w:val="ru-RU"/>
        </w:rPr>
        <w:t>. банка получателя платежа</w:t>
      </w:r>
      <w:r w:rsidRPr="00032551">
        <w:rPr>
          <w:lang w:val="ru-RU"/>
        </w:rPr>
        <w:t xml:space="preserve"> 40102810245370000007, БИК 007162163, ИНН </w:t>
      </w:r>
      <w:r w:rsidRPr="00032551">
        <w:rPr>
          <w:rFonts w:eastAsia="Calibri"/>
          <w:lang w:val="ru-RU"/>
        </w:rPr>
        <w:t>8601073664</w:t>
      </w:r>
      <w:r w:rsidRPr="00032551">
        <w:rPr>
          <w:lang w:val="ru-RU"/>
        </w:rPr>
        <w:t xml:space="preserve">, КПП 860101001, ОКТМО 71874000 КБК </w:t>
      </w:r>
      <w:r w:rsidRPr="00032551">
        <w:rPr>
          <w:rFonts w:eastAsia="Calibri"/>
          <w:lang w:val="ru-RU"/>
        </w:rPr>
        <w:t>72011601203019000140</w:t>
      </w:r>
      <w:r w:rsidRPr="00032551">
        <w:rPr>
          <w:lang w:val="ru-RU"/>
        </w:rPr>
        <w:t xml:space="preserve">, УИН </w:t>
      </w:r>
      <w:r w:rsidRPr="00032551" w:rsidR="00CD3CBF">
        <w:rPr>
          <w:lang w:val="ru-RU"/>
        </w:rPr>
        <w:t>0412365400405007232520132</w:t>
      </w:r>
      <w:r w:rsidRPr="00032551">
        <w:rPr>
          <w:lang w:val="ru-RU"/>
        </w:rPr>
        <w:t>.</w:t>
      </w:r>
    </w:p>
    <w:p w:rsidR="00976356" w:rsidRPr="00032551" w:rsidP="003D71F0">
      <w:pPr>
        <w:ind w:firstLine="567"/>
        <w:jc w:val="both"/>
        <w:rPr>
          <w:lang w:val="ru-RU"/>
        </w:rPr>
      </w:pPr>
      <w:r w:rsidRPr="00032551">
        <w:rPr>
          <w:lang w:val="ru-RU"/>
        </w:rPr>
        <w:t>Административный ш</w:t>
      </w:r>
      <w:r w:rsidRPr="00032551">
        <w:rPr>
          <w:lang w:val="ru-RU"/>
        </w:rPr>
        <w:t>траф подлежит уплате не позднее шести</w:t>
      </w:r>
      <w:r w:rsidRPr="00032551">
        <w:rPr>
          <w:lang w:val="ru-RU"/>
        </w:rPr>
        <w:t xml:space="preserve">десяти дней со дня </w:t>
      </w:r>
      <w:r w:rsidRPr="00032551">
        <w:rPr>
          <w:lang w:val="ru-RU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32551">
          <w:rPr>
            <w:lang w:val="ru-RU"/>
          </w:rPr>
          <w:t>статьей 31.5</w:t>
        </w:r>
      </w:hyperlink>
      <w:r w:rsidRPr="00032551">
        <w:rPr>
          <w:lang w:val="ru-RU"/>
        </w:rPr>
        <w:t xml:space="preserve"> Кодекса Р</w:t>
      </w:r>
      <w:r w:rsidRPr="00032551">
        <w:rPr>
          <w:lang w:val="ru-RU"/>
        </w:rPr>
        <w:t>Ф об АП.</w:t>
      </w:r>
    </w:p>
    <w:p w:rsidR="00C4492D" w:rsidRPr="00032551" w:rsidP="003D71F0">
      <w:pPr>
        <w:ind w:firstLine="567"/>
        <w:jc w:val="both"/>
        <w:rPr>
          <w:lang w:val="ru-RU"/>
        </w:rPr>
      </w:pPr>
      <w:r w:rsidRPr="00032551">
        <w:rPr>
          <w:lang w:val="ru-RU"/>
        </w:rPr>
        <w:t xml:space="preserve">Постановление может быть обжаловано в </w:t>
      </w:r>
      <w:r w:rsidRPr="00032551">
        <w:rPr>
          <w:lang w:val="ru-RU"/>
        </w:rPr>
        <w:t>Нефтеюганский</w:t>
      </w:r>
      <w:r w:rsidRPr="00032551">
        <w:rPr>
          <w:lang w:val="ru-RU"/>
        </w:rPr>
        <w:t xml:space="preserve"> районный суд, в течение десяти </w:t>
      </w:r>
      <w:r w:rsidRPr="00032551" w:rsidR="00101710">
        <w:rPr>
          <w:lang w:val="ru-RU"/>
        </w:rPr>
        <w:t>дней</w:t>
      </w:r>
      <w:r w:rsidRPr="00032551">
        <w:rPr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032551" w:rsidP="003D71F0">
      <w:pPr>
        <w:ind w:firstLine="709"/>
        <w:jc w:val="both"/>
        <w:rPr>
          <w:lang w:val="ru-RU"/>
        </w:rPr>
      </w:pPr>
      <w:r w:rsidRPr="00032551">
        <w:t> </w:t>
      </w:r>
    </w:p>
    <w:p w:rsidR="00F03AB9" w:rsidRPr="00032551" w:rsidP="00101710">
      <w:pPr>
        <w:widowControl w:val="0"/>
        <w:shd w:val="clear" w:color="auto" w:fill="FFFFFF"/>
        <w:autoSpaceDE w:val="0"/>
        <w:jc w:val="center"/>
        <w:rPr>
          <w:lang w:val="ru-RU"/>
        </w:rPr>
      </w:pPr>
      <w:r w:rsidRPr="00032551">
        <w:rPr>
          <w:lang w:val="ru-RU"/>
        </w:rPr>
        <w:t xml:space="preserve">Мировой судья                                          </w:t>
      </w:r>
      <w:r w:rsidRPr="00032551" w:rsidR="00E9352C">
        <w:rPr>
          <w:lang w:val="ru-RU"/>
        </w:rPr>
        <w:t xml:space="preserve">      </w:t>
      </w:r>
      <w:r w:rsidRPr="00032551" w:rsidR="00101710">
        <w:rPr>
          <w:lang w:val="ru-RU"/>
        </w:rPr>
        <w:t xml:space="preserve">   </w:t>
      </w:r>
      <w:r w:rsidRPr="00032551" w:rsidR="00E9352C">
        <w:rPr>
          <w:lang w:val="ru-RU"/>
        </w:rPr>
        <w:t xml:space="preserve">    Т.П. Постовалова</w:t>
      </w:r>
    </w:p>
    <w:p w:rsidR="007207EF" w:rsidRPr="00032551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E9352C" w:rsidRPr="00032551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E9352C" w:rsidRPr="00032551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E9352C" w:rsidRPr="00032551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032551" w:rsidP="003D71F0">
      <w:pPr>
        <w:jc w:val="both"/>
        <w:rPr>
          <w:lang w:val="ru-RU"/>
        </w:rPr>
      </w:pPr>
    </w:p>
    <w:sectPr w:rsidSect="0010171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32551"/>
    <w:rsid w:val="0005404D"/>
    <w:rsid w:val="000576A7"/>
    <w:rsid w:val="00061B53"/>
    <w:rsid w:val="00064CE5"/>
    <w:rsid w:val="000F26FA"/>
    <w:rsid w:val="00101710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31018D"/>
    <w:rsid w:val="00316DB7"/>
    <w:rsid w:val="003244E1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D73EA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7056B"/>
    <w:rsid w:val="00770DD6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211D5"/>
    <w:rsid w:val="00925735"/>
    <w:rsid w:val="00941694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94709"/>
    <w:rsid w:val="00BA1870"/>
    <w:rsid w:val="00BC7C5C"/>
    <w:rsid w:val="00BD08BF"/>
    <w:rsid w:val="00BE19DE"/>
    <w:rsid w:val="00C11E04"/>
    <w:rsid w:val="00C12B06"/>
    <w:rsid w:val="00C210B0"/>
    <w:rsid w:val="00C36B1B"/>
    <w:rsid w:val="00C40405"/>
    <w:rsid w:val="00C4492D"/>
    <w:rsid w:val="00C6554B"/>
    <w:rsid w:val="00C76147"/>
    <w:rsid w:val="00C81A34"/>
    <w:rsid w:val="00CD3CBF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88B7-0039-47F0-8FB7-6F285193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